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书名：中国最后的自梳女</w:t>
      </w:r>
    </w:p>
    <w:p>
      <w:r>
        <w:t>作者：莲子，林志文著</w:t>
      </w:r>
    </w:p>
    <w:p>
      <w:r>
        <w:t>出版社：广州:花城出版社,2016.01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中国最后的自梳女 评论地址：https://www.jiaokey.com/book/detail/14021004.html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