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书名：岭南古琴文献丛书  琴学汇成  4</w:t>
      </w:r>
    </w:p>
    <w:p>
      <w:r>
        <w:t>作者：（清）何&lt;font color=Red&gt;斌&lt;/font&gt;襄纂；宁兰清主编；高伟，黄会基副主编</w:t>
      </w:r>
    </w:p>
    <w:p>
      <w:r>
        <w:t>出版社：广州:华南理工大学出版社,2015.05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岭南古琴文献丛书  琴学汇成  4 评论地址：https://www.jiaokey.com/book/detail/14020999.html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