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书名：粤韵星辉</w:t>
      </w:r>
    </w:p>
    <w:p>
      <w:r>
        <w:t>作者：卢国尧著；番禺区文学艺术界联合会等合编</w:t>
      </w:r>
    </w:p>
    <w:p>
      <w:r>
        <w:t>出版社：广州:羊城晚报出版社,2014.11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粤韵星辉 评论地址：https://www.jiaokey.com/book/detail/14020994.html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