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书名：死生大事  佛教净土宗的临终关怀</w:t>
      </w:r>
    </w:p>
    <w:p>
      <w:r>
        <w:t>作者：蕅益印光钟茂森等原著著</w:t>
      </w:r>
    </w:p>
    <w:p>
      <w:r>
        <w:t>出版社：北京:宗教文化出版社,2013.01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死生大事  佛教净土宗的临终关怀 评论地址：https://www.jiaokey.com/book/detail/14020989.html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