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西方美学史  插图典藏本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西方美学史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本书出售、求购地址：https://www.jiaokey.com/book/detail/14020986.html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关键词搜索：https://www.jiaokey.com/tag/西方美学史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