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书名：民革前辈纪念场馆系列丛书  朱学范与枫泾故居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出版日期：2015.04</w:t>
      </w:r>
    </w:p>
    <w:p>
      <w:r>
        <w:t>总页数：284</w:t>
      </w:r>
    </w:p>
    <w:p>
      <w:r>
        <w:t>更多请访问教客网: www.jiaokey.com</w:t>
      </w:r>
    </w:p>
    <w:p>
      <w:r>
        <w:t>民革前辈纪念场馆系列丛书  朱学范与枫泾故居 评论地址：https://www.jiaokey.com/book/detail/14020926.html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