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命运之恶</w:t>
      </w:r>
    </w:p>
    <w:p>
      <w:r>
        <w:rPr>
          <w:rFonts w:ascii="宋体" w:hAnsi="宋体" w:eastAsia="宋体"/>
          <w:sz w:val="24"/>
        </w:rPr>
        <w:t>麦可·艾尼斯著；廖婉如译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麦可·艾尼斯著；廖婉如译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本书出售、求购地址：https://www.jiaokey.com/book/detail/14020900.html</w:t>
      </w:r>
    </w:p>
    <w:p>
      <w:r>
        <w:t>更多相关图书推荐：https://www.jiaokey.com</w:t>
      </w:r>
    </w:p>
    <w:p>
      <w:r>
        <w:t>麦可·艾尼斯著；廖婉如译 其他作品：https://www.jiaokey.com/tag/麦可·艾尼斯著；廖婉如译.html</w:t>
      </w:r>
    </w:p>
    <w:p>
      <w:r>
        <w:t>马可孛罗文化 出版图书：https://www.jiaokey.com/tag/马可孛罗文化.html</w:t>
      </w:r>
    </w:p>
    <w:p>
      <w:r>
        <w:t>关键词搜索：https://www.jiaokey.com/tag/命运之恶.html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