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地下纽约  一个社会学家的性、毒品、底层生活观察记</w:t>
      </w:r>
    </w:p>
    <w:p>
      <w:r>
        <w:rPr>
          <w:rFonts w:ascii="宋体" w:hAnsi="宋体" w:eastAsia="宋体"/>
          <w:sz w:val="24"/>
        </w:rPr>
        <w:t>苏西耶·凡卡德希著；黄意雯译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地下纽约  一个社会学家的性、毒品、底层生活观察记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苏西耶·凡卡德希著；黄意雯译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本书出售、求购地址：https://www.jiaokey.com/book/detail/14020896.html</w:t>
      </w:r>
    </w:p>
    <w:p>
      <w:r>
        <w:t>更多相关图书推荐：https://www.jiaokey.com</w:t>
      </w:r>
    </w:p>
    <w:p>
      <w:r>
        <w:t>苏西耶·凡卡德希著；黄意雯译 其他作品：https://www.jiaokey.com/tag/苏西耶·凡卡德希著；黄意雯译.html</w:t>
      </w:r>
    </w:p>
    <w:p>
      <w:r>
        <w:t>八旗文化 出版图书：https://www.jiaokey.com/tag/八旗文化.html</w:t>
      </w:r>
    </w:p>
    <w:p>
      <w:r>
        <w:t>关键词搜索：https://www.jiaokey.com/tag/地下纽约  一个社会学家的性、毒品、底层生活观察记.html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