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通货膨胀问题之研究</w:t>
      </w:r>
    </w:p>
    <w:p>
      <w:r>
        <w:rPr>
          <w:rFonts w:ascii="宋体" w:hAnsi="宋体" w:eastAsia="宋体"/>
          <w:sz w:val="24"/>
        </w:rPr>
        <w:t>（美）伍德华（D.B.Woodwardr），（美）罗斯（M.A.Rose）著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（美）伍德华（D.B.Woodwardr），（美）罗斯（M.A.Rose）著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本书出售、求购地址：https://www.jiaokey.com/book/detail/14020881.html</w:t>
      </w:r>
    </w:p>
    <w:p>
      <w:r>
        <w:t>更多相关图书推荐：https://www.jiaokey.com</w:t>
      </w:r>
    </w:p>
    <w:p>
      <w:r>
        <w:t>（美）伍德华（D.B.Woodwardr），（美）罗斯（M.A.Rose）著 其他作品：https://www.jiaokey.com/tag/（美）伍德华（D.B.Woodwardr），（美）罗斯（M.A.Rose）著.html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关键词搜索：https://www.jiaokey.com/tag/通货膨胀问题之研究.html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