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近世欧洲经济史</w:t>
      </w:r>
    </w:p>
    <w:p>
      <w:r>
        <w:rPr>
          <w:rFonts w:ascii="宋体" w:hAnsi="宋体" w:eastAsia="宋体"/>
          <w:sz w:val="24"/>
        </w:rPr>
        <w:t>（英）亚塔尔·葆尼（M.A.Birnie）著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（英）亚塔尔·葆尼（M.A.Birnie）著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本书出售、求购地址：https://www.jiaokey.com/book/detail/14020880.html</w:t>
      </w:r>
    </w:p>
    <w:p>
      <w:r>
        <w:t>更多相关图书推荐：https://www.jiaokey.com</w:t>
      </w:r>
    </w:p>
    <w:p>
      <w:r>
        <w:t>（英）亚塔尔·葆尼（M.A.Birnie）著 其他作品：https://www.jiaokey.com/tag/（英）亚塔尔·葆尼（M.A.Birnie）著.html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关键词搜索：https://www.jiaokey.com/tag/近世欧洲经济史.html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