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通货与其价值  现代通货与其价值的调整</w:t>
      </w:r>
    </w:p>
    <w:p>
      <w:r>
        <w:rPr>
          <w:rFonts w:ascii="宋体" w:hAnsi="宋体" w:eastAsia="宋体"/>
          <w:sz w:val="24"/>
        </w:rPr>
        <w:t>（英）坎南著；徐渭津译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通货与其价值  现代通货与其价值的调整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（英）坎南著；徐渭津译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本书出售、求购地址：https://www.jiaokey.com/book/detail/14020872.html</w:t>
      </w:r>
    </w:p>
    <w:p>
      <w:r>
        <w:t>更多相关图书推荐：https://www.jiaokey.com</w:t>
      </w:r>
    </w:p>
    <w:p>
      <w:r>
        <w:t>（英）坎南著；徐渭津译 其他作品：https://www.jiaokey.com/tag/（英）坎南著；徐渭津译.html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关键词搜索：https://www.jiaokey.com/tag/通货与其价值  现代通货与其价值的调整.html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