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中古欧洲社会经济史</w:t>
      </w:r>
    </w:p>
    <w:p>
      <w:r>
        <w:rPr>
          <w:rFonts w:ascii="宋体" w:hAnsi="宋体" w:eastAsia="宋体"/>
          <w:sz w:val="24"/>
        </w:rPr>
        <w:t>（比）彼楞（Henri Pirenne）著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中古欧洲社会经济史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（比）彼楞（Henri Pirenne）著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本书出售、求购地址：https://www.jiaokey.com/book/detail/14020871.html</w:t>
      </w:r>
    </w:p>
    <w:p>
      <w:r>
        <w:t>更多相关图书推荐：https://www.jiaokey.com</w:t>
      </w:r>
    </w:p>
    <w:p>
      <w:r>
        <w:t>（比）彼楞（Henri Pirenne）著 其他作品：https://www.jiaokey.com/tag/（比）彼楞（Henri Pirenne）著.html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关键词搜索：https://www.jiaokey.com/tag/中古欧洲社会经济史.html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