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书名：小小牙和大大牙</w:t>
      </w:r>
    </w:p>
    <w:p>
      <w:r>
        <w:t>作者：罗曦文；谢鹏绘</w:t>
      </w:r>
    </w:p>
    <w:p>
      <w:r>
        <w:t>出版社：北京:新时代出版社,2016.01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小小牙和大大牙 评论地址：https://www.jiaokey.com/book/detail/14020858.html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