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书名：走！我们一起去看世界  回到从前</w:t>
      </w:r>
    </w:p>
    <w:p>
      <w:r>
        <w:t>作者：程力华主编；方木，刘鹤等著</w:t>
      </w:r>
    </w:p>
    <w:p>
      <w:r>
        <w:t>出版社：合肥:安徽大学出版社,2016.04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走！我们一起去看世界  回到从前 评论地址：https://www.jiaokey.com/book/detail/14020855.html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