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走！我们一起去看世界  海底深处</w:t>
      </w:r>
    </w:p>
    <w:p>
      <w:r>
        <w:rPr>
          <w:rFonts w:ascii="宋体" w:hAnsi="宋体" w:eastAsia="宋体"/>
          <w:sz w:val="24"/>
        </w:rPr>
        <w:t>程力华主编；方木，张长英等著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走！我们一起去看世界  海底深处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程力华主编；方木，张长英等著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本书出售、求购地址：https://www.jiaokey.com/book/detail/14020854.html</w:t>
      </w:r>
    </w:p>
    <w:p>
      <w:r>
        <w:t>更多相关图书推荐：https://www.jiaokey.com</w:t>
      </w:r>
    </w:p>
    <w:p>
      <w:r>
        <w:t>程力华主编；方木，张长英等著 其他作品：https://www.jiaokey.com/tag/程力华主编；方木，张长英等著.html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关键词搜索：https://www.jiaokey.com/tag/走！我们一起去看世界  海底深处.html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