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你是我最好最好的朋友</w:t>
      </w:r>
    </w:p>
    <w:p>
      <w:r>
        <w:rPr>
          <w:rFonts w:ascii="宋体" w:hAnsi="宋体" w:eastAsia="宋体"/>
          <w:sz w:val="24"/>
        </w:rPr>
        <w:t>（德）内勒·莫斯特著；（德）米歇尔·朔贝尔绘；宁宵宵译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你是我最好最好的朋友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（德）内勒·莫斯特著；（德）米歇尔·朔贝尔绘；宁宵宵译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本书出售、求购地址：https://www.jiaokey.com/book/detail/14020849.html</w:t>
      </w:r>
    </w:p>
    <w:p>
      <w:r>
        <w:t>更多相关图书推荐：https://www.jiaokey.com</w:t>
      </w:r>
    </w:p>
    <w:p>
      <w:r>
        <w:t>（德）内勒·莫斯特著；（德）米歇尔·朔贝尔绘；宁宵宵译 其他作品：https://www.jiaokey.com/tag/（德）内勒·莫斯特著；（德）米歇尔·朔贝尔绘；宁宵宵译.html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关键词搜索：https://www.jiaokey.com/tag/你是我最好最好的朋友.html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