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你拥有我，我也拥有你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你拥有我，我也拥有你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本书出售、求购地址：https://www.jiaokey.com/book/detail/14020848.html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关键词搜索：https://www.jiaokey.com/tag/你拥有我，我也拥有你.html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