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小熊比尔和大熊爸爸  今天我们学游泳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小熊比尔和大熊爸爸  今天我们学游泳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本书出售、求购地址：https://www.jiaokey.com/book/detail/14020846.html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关键词搜索：https://www.jiaokey.com/tag/小熊比尔和大熊爸爸  今天我们学游泳.html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