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小熊比尔和大熊爸爸  比尔可真会安慰人</w:t>
      </w:r>
    </w:p>
    <w:p>
      <w:r>
        <w:rPr>
          <w:rFonts w:ascii="宋体" w:hAnsi="宋体" w:eastAsia="宋体"/>
          <w:sz w:val="24"/>
        </w:rPr>
        <w:t>（德）内勒·莫斯特著；（德）米歇尔·朔贝尔绘；宁宵宵译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小熊比尔和大熊爸爸  比尔可真会安慰人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（德）内勒·莫斯特著；（德）米歇尔·朔贝尔绘；宁宵宵译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本书出售、求购地址：https://www.jiaokey.com/book/detail/14020845.html</w:t>
      </w:r>
    </w:p>
    <w:p>
      <w:r>
        <w:t>更多相关图书推荐：https://www.jiaokey.com</w:t>
      </w:r>
    </w:p>
    <w:p>
      <w:r>
        <w:t>（德）内勒·莫斯特著；（德）米歇尔·朔贝尔绘；宁宵宵译 其他作品：https://www.jiaokey.com/tag/（德）内勒·莫斯特著；（德）米歇尔·朔贝尔绘；宁宵宵译.html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关键词搜索：https://www.jiaokey.com/tag/小熊比尔和大熊爸爸  比尔可真会安慰人.html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