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书名：幼儿恐龙大图鉴  伶盗龙是个小偷</w:t>
      </w:r>
    </w:p>
    <w:p>
      <w:r>
        <w:t>作者:宋歌编著</w:t>
      </w:r>
    </w:p>
    <w:p>
      <w:r>
        <w:t>出版社:南京:南京出版社,2016.05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幼儿恐龙大图鉴  伶盗龙是个小偷评论地址：https://www.jiaokey.com/book/detail/14020827.html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