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书名：动物的鼻子</w:t>
      </w:r>
    </w:p>
    <w:p>
      <w:r>
        <w:t>作者：（日）增井光子主编；日本自然编辑部编写；肖潇译；浪花朵朵童书编译</w:t>
      </w:r>
    </w:p>
    <w:p>
      <w:r>
        <w:t>出版社：北京联合出版公司,2016.06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动物的鼻子 评论地址：https://www.jiaokey.com/book/detail/14020811.html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