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四十八则礼的典故</w:t>
      </w:r>
    </w:p>
    <w:p>
      <w:r>
        <w:rPr>
          <w:rFonts w:ascii="宋体" w:hAnsi="宋体" w:eastAsia="宋体"/>
          <w:sz w:val="24"/>
        </w:rPr>
        <w:t>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四十八则礼的典故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本书出售、求购地址：https://www.jiaokey.com/book/detail/14020803.html</w:t>
      </w:r>
    </w:p>
    <w:p>
      <w:r>
        <w:t>更多相关图书推荐：https://www.jiaokey.com</w:t>
      </w:r>
    </w:p>
    <w:p>
      <w:r>
        <w:t>诸华编著 其他作品：https://www.jiaokey.com/tag/诸华编著.html</w:t>
      </w:r>
    </w:p>
    <w:p>
      <w:r>
        <w:t>广州:中山大学出版社,2016.05 出版图书：https://www.jiaokey.com/tag/广州:中山大学出版社,2016.05.html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