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芭比美绘故事集  舞动闪亮奇迹</w:t>
      </w:r>
    </w:p>
    <w:p>
      <w:r>
        <w:t>作者：美国美泰公司著；海豚传媒编著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和梦想一起成长  芭比美绘故事集  舞动闪亮奇迹 评论地址：https://www.jiaokey.com/book/detail/14020780.html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