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领导者任老师  释放组织内精英者的教学潜能，破解组织成功密码</w:t>
      </w:r>
    </w:p>
    <w:p>
      <w:r>
        <w:rPr>
          <w:rFonts w:ascii="宋体" w:hAnsi="宋体" w:eastAsia="宋体"/>
          <w:sz w:val="24"/>
        </w:rPr>
        <w:t>（美）爱德华·贝拓福（Edward Betof），（美）丽莎·欧文斯（Lisa M.D.Owens），（美）苏·陶德（Sue Todd）著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领导者任老师  释放组织内精英者的教学潜能，破解组织成功密码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（美）爱德华·贝拓福（Edward Betof），（美）丽莎·欧文斯（Lisa M.D.Owens），（美）苏·陶德（Sue Todd）著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本书出售、求购地址：https://www.jiaokey.com/book/detail/14020770.html</w:t>
      </w:r>
    </w:p>
    <w:p>
      <w:r>
        <w:t>更多相关图书推荐：https://www.jiaokey.com</w:t>
      </w:r>
    </w:p>
    <w:p>
      <w:r>
        <w:t>（美）爱德华·贝拓福（Edward Betof），（美）丽莎·欧文斯（Lisa M.D.Owens），（美）苏·陶德（Sue Todd）著 其他作品：https://www.jiaokey.com/tag/（美）爱德华·贝拓福（Edward Betof），（美）丽莎·欧文斯（Lisa M.D.Owens），（美）苏·陶德（Sue Todd）著.html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关键词搜索：https://www.jiaokey.com/tag/领导者任老师  释放组织内精英者的教学潜能，破解组织成功密码.html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