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丁香小镇的菊奶奶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丁香小镇的菊奶奶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本书出售、求购地址：https://www.jiaokey.com/book/detail/14020759.html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关键词搜索：https://www.jiaokey.com/tag/丁香小镇的菊奶奶.html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