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书名：高级趋势技术分析  价格行为交易系统之趋势分析</w:t>
      </w:r>
    </w:p>
    <w:p>
      <w:r>
        <w:t>作者：（美）阿尔·布鲁克斯著；段呈伟译</w:t>
      </w:r>
    </w:p>
    <w:p>
      <w:r>
        <w:t>出版社：太原:山西人民出版社,2016.03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高级趋势技术分析  价格行为交易系统之趋势分析 评论地址：https://www.jiaokey.com/book/detail/14020756.html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