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大师级引导  应对困境的工具与技术</w:t>
      </w:r>
    </w:p>
    <w:p>
      <w:r>
        <w:rPr>
          <w:rFonts w:ascii="宋体" w:hAnsi="宋体" w:eastAsia="宋体"/>
          <w:sz w:val="24"/>
        </w:rPr>
        <w:t>（美）英格里德·本斯（Ingrid Bens）著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大师级引导  应对困境的工具与技术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（美）英格里德·本斯（Ingrid Bens）著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本书出售、求购地址：https://www.jiaokey.com/book/detail/14020755.html</w:t>
      </w:r>
    </w:p>
    <w:p>
      <w:r>
        <w:t>更多相关图书推荐：https://www.jiaokey.com</w:t>
      </w:r>
    </w:p>
    <w:p>
      <w:r>
        <w:t>（美）英格里德·本斯（Ingrid Bens）著 其他作品：https://www.jiaokey.com/tag/（美）英格里德·本斯（Ingrid Bens）著.html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关键词搜索：https://www.jiaokey.com/tag/大师级引导  应对困境的工具与技术.html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