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书名：非常十七的情感</w:t>
      </w:r>
    </w:p>
    <w:p>
      <w:r>
        <w:t>作者：刘东著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非常十七的情感 评论地址：https://www.jiaokey.com/book/detail/14020745.html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