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爸爸狗和儿子猫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爸爸狗和儿子猫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本书出售、求购地址：https://www.jiaokey.com/book/detail/14020744.html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关键词搜索：https://www.jiaokey.com/tag/爸爸狗和儿子猫.html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