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不义联盟  人间之神  1</w:t>
      </w:r>
    </w:p>
    <w:p>
      <w:r>
        <w:rPr>
          <w:rFonts w:ascii="宋体" w:hAnsi="宋体" w:eastAsia="宋体"/>
          <w:sz w:val="24"/>
        </w:rPr>
        <w:t>（美）汤姆·泰勒著；（美）杰瑞米·兰派克，（美）麦克·S.米勒绘；Aegis译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不义联盟  人间之神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（美）汤姆·泰勒著；（美）杰瑞米·兰派克，（美）麦克·S.米勒绘；Aegis译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本书出售、求购地址：https://www.jiaokey.com/book/detail/14020737.html</w:t>
      </w:r>
    </w:p>
    <w:p>
      <w:r>
        <w:t>更多相关图书推荐：https://www.jiaokey.com</w:t>
      </w:r>
    </w:p>
    <w:p>
      <w:r>
        <w:t>（美）汤姆·泰勒著；（美）杰瑞米·兰派克，（美）麦克·S.米勒绘；Aegis译 其他作品：https://www.jiaokey.com/tag/（美）汤姆·泰勒著；（美）杰瑞米·兰派克，（美）麦克·S.米勒绘；Aegis译.html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关键词搜索：https://www.jiaokey.com/tag/不义联盟  人间之神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