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乘夜色飞行</w:t>
      </w:r>
    </w:p>
    <w:p>
      <w:r>
        <w:rPr>
          <w:rFonts w:ascii="宋体" w:hAnsi="宋体" w:eastAsia="宋体"/>
          <w:sz w:val="24"/>
        </w:rPr>
        <w:t>（英）沃尔特·德·拉·梅尔文；（英）卡罗莱娜·拉贝图；阿甲译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乘夜色飞行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（英）沃尔特·德·拉·梅尔文；（英）卡罗莱娜·拉贝图；阿甲译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本书出售、求购地址：https://www.jiaokey.com/book/detail/14020734.html</w:t>
      </w:r>
    </w:p>
    <w:p>
      <w:r>
        <w:t>更多相关图书推荐：https://www.jiaokey.com</w:t>
      </w:r>
    </w:p>
    <w:p>
      <w:r>
        <w:t>（英）沃尔特·德·拉·梅尔文；（英）卡罗莱娜·拉贝图；阿甲译 其他作品：https://www.jiaokey.com/tag/（英）沃尔特·德·拉·梅尔文；（英）卡罗莱娜·拉贝图；阿甲译.html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关键词搜索：https://www.jiaokey.com/tag/乘夜色飞行.html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