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3天解决孩子的睡眠  吃饭  行为难题</w:t>
      </w:r>
    </w:p>
    <w:p>
      <w:r>
        <w:rPr>
          <w:rFonts w:ascii="宋体" w:hAnsi="宋体" w:eastAsia="宋体"/>
          <w:sz w:val="24"/>
        </w:rPr>
        <w:t>（英）凯瑟琳·梅维斯著；王智瑶译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3天解决孩子的睡眠  吃饭  行为难题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（英）凯瑟琳·梅维斯著；王智瑶译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本书出售、求购地址：https://www.jiaokey.com/book/detail/14020730.html</w:t>
      </w:r>
    </w:p>
    <w:p>
      <w:r>
        <w:t>更多相关图书推荐：https://www.jiaokey.com</w:t>
      </w:r>
    </w:p>
    <w:p>
      <w:r>
        <w:t>（英）凯瑟琳·梅维斯著；王智瑶译 其他作品：https://www.jiaokey.com/tag/（英）凯瑟琳·梅维斯著；王智瑶译.html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关键词搜索：https://www.jiaokey.com/tag/3天解决孩子的睡眠  吃饭  行为难题.html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