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书名：唱响自信旋律</w:t>
      </w:r>
    </w:p>
    <w:p>
      <w:r>
        <w:t>作者：美国美泰公司著；海豚传媒编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唱响自信旋律 评论地址：https://www.jiaokey.com/book/detail/14020719.html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