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迪士尼经典拼读故事书  多莉的回忆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迪士尼经典拼读故事书  多莉的回忆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本书出售、求购地址：https://www.jiaokey.com/book/detail/14020717.html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关键词搜索：https://www.jiaokey.com/tag/迪士尼经典拼读故事书  多莉的回忆.html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