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权威图文典藏版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权威图文典藏版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本书出售、求购地址：https://www.jiaokey.com/book/detail/14020699.html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关键词搜索：https://www.jiaokey.com/tag/哈姆雷特  权威图文典藏版.html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