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荡到月球上去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荡到月球上去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本书出售、求购地址：https://www.jiaokey.com/book/detail/14020680.html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关键词搜索：https://www.jiaokey.com/tag/荡到月球上去.html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