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书名：萨拉就要这样穿</w:t>
      </w:r>
    </w:p>
    <w:p>
      <w:r>
        <w:t>作者：（美）玛格丽特·乔多斯-欧文文·图；王林译</w:t>
      </w:r>
    </w:p>
    <w:p>
      <w:r>
        <w:t>出版社：北京联合出版公司,2016.05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萨拉就要这样穿 评论地址：https://www.jiaokey.com/book/detail/14020675.html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