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坐到屋顶上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坐到屋顶上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本书出售、求购地址：https://www.jiaokey.com/book/detail/14020670.html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关键词搜索：https://www.jiaokey.com/tag/坐到屋顶上.html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