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书名：伴随孩子成长经典阅读  动物故事  注音彩绘本</w:t>
      </w:r>
    </w:p>
    <w:p>
      <w:r>
        <w:t>作者：李晨森主编</w:t>
      </w:r>
    </w:p>
    <w:p>
      <w:r>
        <w:t>出版社：北京:煤炭工业出版社,2016.02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伴随孩子成长经典阅读  动物故事  注音彩绘本 评论地址：https://www.jiaokey.com/book/detail/14020662.html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