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八大重点城市规划  新中国成立初期的城市规划历史研究  上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八大重点城市规划  新中国成立初期的城市规划历史研究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本书出售、求购地址：https://www.jiaokey.com/book/detail/14020644.html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关键词搜索：https://www.jiaokey.com/tag/八大重点城市规划  新中国成立初期的城市规划历史研究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