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书名：躺在床上锻炼身体</w:t>
      </w:r>
    </w:p>
    <w:p>
      <w:r>
        <w:t>作者：（美）桑福德·班尼特</w:t>
      </w:r>
    </w:p>
    <w:p>
      <w:r>
        <w:t>出版社：南京：江苏科学技术出版社</w:t>
      </w:r>
    </w:p>
    <w:p>
      <w:r>
        <w:t>出版日期：2016.06</w:t>
      </w:r>
    </w:p>
    <w:p>
      <w:r>
        <w:t>总页数：187</w:t>
      </w:r>
    </w:p>
    <w:p>
      <w:r>
        <w:t>更多请访问教客网: www.jiaokey.com</w:t>
      </w:r>
    </w:p>
    <w:p>
      <w:r>
        <w:t>躺在床上锻炼身体 评论地址：https://www.jiaokey.com/book/detail/14020640.html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