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超预测  预见未来的艺术和科学</w:t>
      </w:r>
    </w:p>
    <w:p>
      <w:r>
        <w:rPr>
          <w:rFonts w:ascii="宋体" w:hAnsi="宋体" w:eastAsia="宋体"/>
          <w:sz w:val="24"/>
        </w:rPr>
        <w:t>（美）菲利普·泰洛克（Philip E.Tetlock），（美）丹·加德纳（Dan Gardner）著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超预测  预见未来的艺术和科学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（美）菲利普·泰洛克（Philip E.Tetlock），（美）丹·加德纳（Dan Gardner）著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本书出售、求购地址：https://www.jiaokey.com/book/detail/14020624.html</w:t>
      </w:r>
    </w:p>
    <w:p>
      <w:r>
        <w:t>更多相关图书推荐：https://www.jiaokey.com</w:t>
      </w:r>
    </w:p>
    <w:p>
      <w:r>
        <w:t>（美）菲利普·泰洛克（Philip E.Tetlock），（美）丹·加德纳（Dan Gardner）著 其他作品：https://www.jiaokey.com/tag/（美）菲利普·泰洛克（Philip E.Tetlock），（美）丹·加德纳（Dan Gardner）著.html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关键词搜索：https://www.jiaokey.com/tag/超预测  预见未来的艺术和科学.html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