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书名：中国传统节日的由来</w:t>
      </w:r>
    </w:p>
    <w:p>
      <w:r>
        <w:t>作者：（法）纪尧姆·奥利芙著；何治泓绘；张磊译</w:t>
      </w:r>
    </w:p>
    <w:p>
      <w:r>
        <w:t>出版社：阳光出版社,2016.07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中国传统节日的由来 评论地址：https://www.jiaokey.com/book/detail/14020616.html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