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时间替我告诉你  上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时间替我告诉你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本书出售、求购地址：https://www.jiaokey.com/book/detail/14020581.html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关键词搜索：https://www.jiaokey.com/tag/时间替我告诉你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