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长青藤国际大奖小说书系  明日香生日快乐</w:t>
      </w:r>
    </w:p>
    <w:p>
      <w:r>
        <w:rPr>
          <w:rFonts w:ascii="宋体" w:hAnsi="宋体" w:eastAsia="宋体"/>
          <w:sz w:val="24"/>
        </w:rPr>
        <w:t>（日）青木和雄，（日）吉富多美著；彭懿译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长青藤国际大奖小说书系  明日香生日快乐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（日）青木和雄，（日）吉富多美著；彭懿译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本书出售、求购地址：https://www.jiaokey.com/book/detail/14020567.html</w:t>
      </w:r>
    </w:p>
    <w:p>
      <w:r>
        <w:t>更多相关图书推荐：https://www.jiaokey.com</w:t>
      </w:r>
    </w:p>
    <w:p>
      <w:r>
        <w:t>（日）青木和雄，（日）吉富多美著；彭懿译 其他作品：https://www.jiaokey.com/tag/（日）青木和雄，（日）吉富多美著；彭懿译.html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关键词搜索：https://www.jiaokey.com/tag/长青藤国际大奖小说书系  明日香生日快乐.html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