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16  我的青春，以你为名  1  偶像来了</w:t>
      </w:r>
    </w:p>
    <w:p>
      <w:r>
        <w:rPr>
          <w:rFonts w:ascii="宋体" w:hAnsi="宋体" w:eastAsia="宋体"/>
          <w:sz w:val="24"/>
        </w:rPr>
        <w:t>悠雨著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16  我的青春，以你为名  1  偶像来了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本书出售、求购地址：https://www.jiaokey.com/book/detail/14020540.html</w:t>
      </w:r>
    </w:p>
    <w:p>
      <w:r>
        <w:t>更多相关图书推荐：https://www.jiaokey.com</w:t>
      </w:r>
    </w:p>
    <w:p>
      <w:r>
        <w:t>悠雨著 其他作品：https://www.jiaokey.com/tag/悠雨著.html</w:t>
      </w:r>
    </w:p>
    <w:p>
      <w:r>
        <w:t>长春:吉林摄影出版社,2016.05 出版图书：https://www.jiaokey.com/tag/长春:吉林摄影出版社,2016.05.html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