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宝宝，最爱吃饭  0-3岁婴幼儿辅食添加全程制作方案</w:t>
      </w:r>
    </w:p>
    <w:p>
      <w:r>
        <w:rPr>
          <w:rFonts w:ascii="宋体" w:hAnsi="宋体" w:eastAsia="宋体"/>
          <w:sz w:val="24"/>
        </w:rPr>
        <w:t>周忠蜀著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宝宝，最爱吃饭  0-3岁婴幼儿辅食添加全程制作方案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本书出售、求购地址：https://www.jiaokey.com/book/detail/14020525.html</w:t>
      </w:r>
    </w:p>
    <w:p>
      <w:r>
        <w:t>更多相关图书推荐：https://www.jiaokey.com</w:t>
      </w:r>
    </w:p>
    <w:p>
      <w:r>
        <w:t>周忠蜀著 其他作品：https://www.jiaokey.com/tag/周忠蜀著.html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关键词搜索：https://www.jiaokey.com/tag/宝宝，最爱吃饭  0-3岁婴幼儿辅食添加全程制作方案.html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