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阿城文集  威尼斯日记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阿城文集  威尼斯日记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本书出售、求购地址：https://www.jiaokey.com/book/detail/14020506.html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关键词搜索：https://www.jiaokey.com/tag/阿城文集  威尼斯日记.html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