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书名：再不疯狂，我们就老了</w:t>
      </w:r>
    </w:p>
    <w:p>
      <w:r>
        <w:t>作者：文正著</w:t>
      </w:r>
    </w:p>
    <w:p>
      <w:r>
        <w:t>出版社：北京:台海出版社,2016.05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再不疯狂，我们就老了 评论地址：https://www.jiaokey.com/book/detail/14020504.html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