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精准拉伸  疼痛消除和损伤预防的针对性练习</w:t>
      </w:r>
    </w:p>
    <w:p>
      <w:r>
        <w:rPr>
          <w:rFonts w:ascii="宋体" w:hAnsi="宋体" w:eastAsia="宋体"/>
          <w:sz w:val="24"/>
        </w:rPr>
        <w:t>（美）克里斯蒂安·博格（Kristian Berg）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精准拉伸  疼痛消除和损伤预防的针对性练习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（美）克里斯蒂安·博格（Kristian Berg）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本书出售、求购地址：https://www.jiaokey.com/book/detail/14020501.html</w:t>
      </w:r>
    </w:p>
    <w:p>
      <w:r>
        <w:t>更多相关图书推荐：https://www.jiaokey.com</w:t>
      </w:r>
    </w:p>
    <w:p>
      <w:r>
        <w:t>（美）克里斯蒂安·博格（Kristian Berg） 其他作品：https://www.jiaokey.com/tag/（美）克里斯蒂安·博格（Kristian Berg）.html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关键词搜索：https://www.jiaokey.com/tag/精准拉伸  疼痛消除和损伤预防的针对性练习.html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